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米朵朵上学记  洋洋洒洒五年级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米朵朵上学记  洋洋洒洒五年级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本书出售、求购地址：https://www.jiaokey.com/book/detail/14206620.html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关键词搜索：https://www.jiaokey.com/tag/米朵朵上学记  洋洋洒洒五年级.html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