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米朵朵上学记  噼噼啪啪二年级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米朵朵上学记  噼噼啪啪二年级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本书出售、求购地址：https://www.jiaokey.com/book/detail/14206617.html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关键词搜索：https://www.jiaokey.com/tag/米朵朵上学记  噼噼啪啪二年级.html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