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美帽绝伦  零起点轻松学会30款手织帽</w:t>
      </w:r>
    </w:p>
    <w:p>
      <w:r>
        <w:rPr>
          <w:rFonts w:ascii="宋体" w:hAnsi="宋体" w:eastAsia="宋体"/>
          <w:sz w:val="24"/>
        </w:rPr>
        <w:t>日本宝库社编著；舒舒译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美帽绝伦  零起点轻松学会30款手织帽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日本宝库社编著；舒舒译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本书出售、求购地址：https://www.jiaokey.com/book/detail/14206615.html</w:t>
      </w:r>
    </w:p>
    <w:p>
      <w:r>
        <w:t>更多相关图书推荐：https://www.jiaokey.com</w:t>
      </w:r>
    </w:p>
    <w:p>
      <w:r>
        <w:t>日本宝库社编著；舒舒译 其他作品：https://www.jiaokey.com/tag/日本宝库社编著；舒舒译.html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关键词搜索：https://www.jiaokey.com/tag/美帽绝伦  零起点轻松学会30款手织帽.html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