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海洋之歌  一个博物学者的发现之旅</w:t>
      </w:r>
    </w:p>
    <w:p>
      <w:r>
        <w:rPr>
          <w:rFonts w:ascii="宋体" w:hAnsi="宋体" w:eastAsia="宋体"/>
          <w:sz w:val="24"/>
        </w:rPr>
        <w:t>（英）菲利普·霍尔（Philip Hoare）著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海洋之歌  一个博物学者的发现之旅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（英）菲利普·霍尔（Philip Hoare）著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本书出售、求购地址：https://www.jiaokey.com/book/detail/14206614.html</w:t>
      </w:r>
    </w:p>
    <w:p>
      <w:r>
        <w:t>更多相关图书推荐：https://www.jiaokey.com</w:t>
      </w:r>
    </w:p>
    <w:p>
      <w:r>
        <w:t>（英）菲利普·霍尔（Philip Hoare）著 其他作品：https://www.jiaokey.com/tag/（英）菲利普·霍尔（Philip Hoare）著.html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关键词搜索：https://www.jiaokey.com/tag/海洋之歌  一个博物学者的发现之旅.html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