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学校改进叙事丛书  触摸教育最柔软的地方  北京市育翔小学的育心教育之路</w:t>
      </w:r>
    </w:p>
    <w:p>
      <w:r>
        <w:rPr>
          <w:rFonts w:ascii="宋体" w:hAnsi="宋体" w:eastAsia="宋体"/>
          <w:sz w:val="24"/>
        </w:rPr>
        <w:t>胡晓峰著；杨朝晖编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学校改进叙事丛书  触摸教育最柔软的地方  北京市育翔小学的育心教育之路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胡晓峰著；杨朝晖编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本书出售、求购地址：https://www.jiaokey.com/book/detail/14206608.html</w:t>
      </w:r>
    </w:p>
    <w:p>
      <w:r>
        <w:t>更多相关图书推荐：https://www.jiaokey.com</w:t>
      </w:r>
    </w:p>
    <w:p>
      <w:r>
        <w:t>胡晓峰著；杨朝晖编 其他作品：https://www.jiaokey.com/tag/胡晓峰著；杨朝晖编.html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关键词搜索：https://www.jiaokey.com/tag/学校改进叙事丛书  触摸教育最柔软的地方  北京市育翔小学的育心教育之路.html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