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大国的崩溃  苏联解体的台前幕后</w:t>
      </w:r>
    </w:p>
    <w:p>
      <w:r>
        <w:rPr>
          <w:rFonts w:ascii="宋体" w:hAnsi="宋体" w:eastAsia="宋体"/>
          <w:sz w:val="24"/>
        </w:rPr>
        <w:t>（美）沙希利·浦洛基（Serhii Plokhy）著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大国的崩溃  苏联解体的台前幕后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（美）沙希利·浦洛基（Serhii Plokhy）著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本书出售、求购地址：https://www.jiaokey.com/book/detail/14206574.html</w:t>
      </w:r>
    </w:p>
    <w:p>
      <w:r>
        <w:t>更多相关图书推荐：https://www.jiaokey.com</w:t>
      </w:r>
    </w:p>
    <w:p>
      <w:r>
        <w:t>（美）沙希利·浦洛基（Serhii Plokhy）著 其他作品：https://www.jiaokey.com/tag/（美）沙希利·浦洛基（Serhii Plokhy）著.html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关键词搜索：https://www.jiaokey.com/tag/大国的崩溃  苏联解体的台前幕后.html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