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书名：零失败面包机教科书  买了面包机，不用怕后悔</w:t>
      </w:r>
    </w:p>
    <w:p>
      <w:r>
        <w:t>作者：小鱼妈著</w:t>
      </w:r>
    </w:p>
    <w:p>
      <w:r>
        <w:t>出版社：北京联合出版公司,2017.03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零失败面包机教科书  买了面包机，不用怕后悔 评论地址：https://www.jiaokey.com/book/detail/14206571.html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