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书名：极简主义</w:t>
      </w:r>
    </w:p>
    <w:p>
      <w:r>
        <w:t>作者：（美）乔舒亚·菲尔茨·米尔本，（美）瑞安·尼科迪默斯著；李紫译</w:t>
      </w:r>
    </w:p>
    <w:p>
      <w:r>
        <w:t>出版社：长沙:湖南文艺出版社,2017.06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极简主义 评论地址：https://www.jiaokey.com/book/detail/14206563.html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