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</w:t>
      </w:r>
    </w:p>
    <w:p>
      <w:r>
        <w:t>作者：（日）谷川俊太郎文；（日）和田诚图；彭懿译</w:t>
      </w:r>
    </w:p>
    <w:p>
      <w:r>
        <w:t>出版社：北京联合出版公司,2017.02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洞 评论地址：https://www.jiaokey.com/book/detail/14206556.html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