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XML技术应用  第2版</w:t>
      </w:r>
    </w:p>
    <w:p>
      <w:r>
        <w:rPr>
          <w:rFonts w:ascii="宋体" w:hAnsi="宋体" w:eastAsia="宋体"/>
          <w:sz w:val="24"/>
        </w:rPr>
        <w:t>贾素玲，王虹森，王强，王航飞，于浩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XML技术应用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贾素玲，王虹森，王强，王航飞，于浩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本书出售、求购地址：https://www.jiaokey.com/book/detail/14206526.html</w:t>
      </w:r>
    </w:p>
    <w:p>
      <w:r>
        <w:t>更多相关图书推荐：https://www.jiaokey.com</w:t>
      </w:r>
    </w:p>
    <w:p>
      <w:r>
        <w:t>贾素玲，王虹森，王强，王航飞，于浩 其他作品：https://www.jiaokey.com/tag/贾素玲，王虹森，王强，王航飞，于浩.html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关键词搜索：https://www.jiaokey.com/tag/XML技术应用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