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4  内视镜所见ケち全身み珍ゐ</w:t>
      </w:r>
    </w:p>
    <w:p>
      <w:r>
        <w:rPr>
          <w:rFonts w:ascii="宋体" w:hAnsi="宋体" w:eastAsia="宋体"/>
          <w:sz w:val="24"/>
        </w:rPr>
        <w:t>2017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4  内视镜所见ケち全身み珍ゐ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本书出售、求购地址：https://www.jiaokey.com/book/detail/14206520.html</w:t>
      </w:r>
    </w:p>
    <w:p>
      <w:r>
        <w:t>更多相关图书推荐：https://www.jiaokey.com</w:t>
      </w:r>
    </w:p>
    <w:p>
      <w:r>
        <w:t>2017 04 其他作品：https://www.jiaokey.com/tag/2017 04.html</w:t>
      </w:r>
    </w:p>
    <w:p>
      <w:r>
        <w:t>关键词搜索：https://www.jiaokey.com/tag/消化器内视镜  4  内视镜所见ケち全身み珍ゐ.html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