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书名：神经外科急危重症诊疗指南</w:t>
      </w:r>
    </w:p>
    <w:p>
      <w:r>
        <w:t>作者：姚志刚，孙晓立，郑中慧，刘宏雷主编；焦保华主审；郝亮，石力涛等副主编</w:t>
      </w:r>
    </w:p>
    <w:p>
      <w:r>
        <w:t>出版社：北京:科学技术文献出版社,2013.07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神经外科急危重症诊疗指南 评论地址：https://www.jiaokey.com/book/detail/14206474.html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