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书名：瑜伽入门一点通</w:t>
      </w:r>
    </w:p>
    <w:p>
      <w:r>
        <w:t>作者：矫林江，司马春莉著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瑜伽入门一点通 评论地址：https://www.jiaokey.com/book/detail/14206472.html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