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护士执业专业实务考试应试指南  外妇分册</w:t>
      </w:r>
    </w:p>
    <w:p>
      <w:r>
        <w:rPr>
          <w:rFonts w:ascii="宋体" w:hAnsi="宋体" w:eastAsia="宋体"/>
          <w:sz w:val="24"/>
        </w:rPr>
        <w:t>张来平主编；周雅清，徐凤静副主编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护士执业专业实务考试应试指南  外妇分册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张来平主编；周雅清，徐凤静副主编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本书出售、求购地址：https://www.jiaokey.com/book/detail/14206471.html</w:t>
      </w:r>
    </w:p>
    <w:p>
      <w:r>
        <w:t>更多相关图书推荐：https://www.jiaokey.com</w:t>
      </w:r>
    </w:p>
    <w:p>
      <w:r>
        <w:t>张来平主编；周雅清，徐凤静副主编 其他作品：https://www.jiaokey.com/tag/张来平主编；周雅清，徐凤静副主编.html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关键词搜索：https://www.jiaokey.com/tag/护士执业专业实务考试应试指南  外妇分册.html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