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2016国家执业药师资格考试冲刺全真模拟试卷  药学专业知识  1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2016国家执业药师资格考试冲刺全真模拟试卷  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本书出售、求购地址：https://www.jiaokey.com/book/detail/14206470.html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关键词搜索：https://www.jiaokey.com/tag/2016国家执业药师资格考试冲刺全真模拟试卷  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