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书名：精神护理</w:t>
      </w:r>
    </w:p>
    <w:p>
      <w:r>
        <w:t>作者：郑军主编；付昌萍，秦芳副主编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总页数：175</w:t>
      </w:r>
    </w:p>
    <w:p>
      <w:r>
        <w:t>更多请访问教客网: www.jiaokey.com</w:t>
      </w:r>
    </w:p>
    <w:p>
      <w:r>
        <w:t>精神护理 评论地址：https://www.jiaokey.com/book/detail/14206466.html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