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中等职业教育数字化创新教材  病原生物与免疫学基础  第4版</w:t>
      </w:r>
    </w:p>
    <w:p>
      <w:r>
        <w:rPr>
          <w:rFonts w:ascii="宋体" w:hAnsi="宋体" w:eastAsia="宋体"/>
          <w:sz w:val="24"/>
        </w:rPr>
        <w:t>刘建红，王玲主编；张仙芝，刘萍等副主编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中等职业教育数字化创新教材  病原生物与免疫学基础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刘建红，王玲主编；张仙芝，刘萍等副主编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本书出售、求购地址：https://www.jiaokey.com/book/detail/14206439.html</w:t>
      </w:r>
    </w:p>
    <w:p>
      <w:r>
        <w:t>更多相关图书推荐：https://www.jiaokey.com</w:t>
      </w:r>
    </w:p>
    <w:p>
      <w:r>
        <w:t>刘建红，王玲主编；张仙芝，刘萍等副主编 其他作品：https://www.jiaokey.com/tag/刘建红，王玲主编；张仙芝，刘萍等副主编.html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关键词搜索：https://www.jiaokey.com/tag/中等职业教育数字化创新教材  病原生物与免疫学基础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