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面向质量的大气污染物总量控制  框架与方法</w:t>
      </w:r>
    </w:p>
    <w:p>
      <w:r>
        <w:rPr>
          <w:rFonts w:ascii="宋体" w:hAnsi="宋体" w:eastAsia="宋体"/>
          <w:sz w:val="24"/>
        </w:rPr>
        <w:t>环境保护部环境规划院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面向质量的大气污染物总量控制  框架与方法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本书出售、求购地址：https://www.jiaokey.com/book/detail/14206394.html</w:t>
      </w:r>
    </w:p>
    <w:p>
      <w:r>
        <w:t>更多相关图书推荐：https://www.jiaokey.com</w:t>
      </w:r>
    </w:p>
    <w:p>
      <w:r>
        <w:t>环境保护部环境规划院 其他作品：https://www.jiaokey.com/tag/环境保护部环境规划院.html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关键词搜索：https://www.jiaokey.com/tag/面向质量的大气污染物总量控制  框架与方法.html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