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综合飞行器健康管理  新兴领域的应用</w:t>
      </w:r>
    </w:p>
    <w:p>
      <w:r>
        <w:rPr>
          <w:rFonts w:ascii="宋体" w:hAnsi="宋体" w:eastAsia="宋体"/>
          <w:sz w:val="24"/>
        </w:rPr>
        <w:t>（英）伊恩·K.詹宁斯（Ian K.Jennions）主编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综合飞行器健康管理  新兴领域的应用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（英）伊恩·K.詹宁斯（Ian K.Jennions）主编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本书出售、求购地址：https://www.jiaokey.com/book/detail/14206393.html</w:t>
      </w:r>
    </w:p>
    <w:p>
      <w:r>
        <w:t>更多相关图书推荐：https://www.jiaokey.com</w:t>
      </w:r>
    </w:p>
    <w:p>
      <w:r>
        <w:t>（英）伊恩·K.詹宁斯（Ian K.Jennions）主编 其他作品：https://www.jiaokey.com/tag/（英）伊恩·K.詹宁斯（Ian K.Jennions）主编.html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关键词搜索：https://www.jiaokey.com/tag/综合飞行器健康管理  新兴领域的应用.html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