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信托涅槃  中国金融改革的信托之路</w:t>
      </w:r>
    </w:p>
    <w:p>
      <w:r>
        <w:rPr>
          <w:rFonts w:ascii="宋体" w:hAnsi="宋体" w:eastAsia="宋体"/>
          <w:sz w:val="24"/>
        </w:rPr>
        <w:t>朱德光，乔海曙著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信托涅槃  中国金融改革的信托之路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朱德光，乔海曙著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本书出售、求购地址：https://www.jiaokey.com/book/detail/14206371.html</w:t>
      </w:r>
    </w:p>
    <w:p>
      <w:r>
        <w:t>更多相关图书推荐：https://www.jiaokey.com</w:t>
      </w:r>
    </w:p>
    <w:p>
      <w:r>
        <w:t>朱德光，乔海曙著 其他作品：https://www.jiaokey.com/tag/朱德光，乔海曙著.html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关键词搜索：https://www.jiaokey.com/tag/信托涅槃  中国金融改革的信托之路.html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