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创新生态密码  硅谷进化史</w:t>
      </w:r>
    </w:p>
    <w:p>
      <w:r>
        <w:rPr>
          <w:rFonts w:ascii="宋体" w:hAnsi="宋体" w:eastAsia="宋体"/>
          <w:sz w:val="24"/>
        </w:rPr>
        <w:t>（美）巴里·M.卡茨著；杨慧丹译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创新生态密码  硅谷进化史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（美）巴里·M.卡茨著；杨慧丹译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本书出售、求购地址：https://www.jiaokey.com/book/detail/14206349.html</w:t>
      </w:r>
    </w:p>
    <w:p>
      <w:r>
        <w:t>更多相关图书推荐：https://www.jiaokey.com</w:t>
      </w:r>
    </w:p>
    <w:p>
      <w:r>
        <w:t>（美）巴里·M.卡茨著；杨慧丹译 其他作品：https://www.jiaokey.com/tag/（美）巴里·M.卡茨著；杨慧丹译.html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关键词搜索：https://www.jiaokey.com/tag/创新生态密码  硅谷进化史.html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