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书名：肩·颈·腰·背祛痛法</w:t>
      </w:r>
    </w:p>
    <w:p>
      <w:r>
        <w:t>作者：（日）藤本靖著；黄琼仙译</w:t>
      </w:r>
    </w:p>
    <w:p>
      <w:r>
        <w:t>出版社：武汉:湖北科学技术出版社,2016.07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肩·颈·腰·背祛痛法 评论地址：https://www.jiaokey.com/book/detail/14206343.html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