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基于复合知识挖掘的北京市人口膨胀趋势预测方法研究</w:t>
      </w:r>
    </w:p>
    <w:p>
      <w:r>
        <w:rPr>
          <w:rFonts w:ascii="宋体" w:hAnsi="宋体" w:eastAsia="宋体"/>
          <w:sz w:val="24"/>
        </w:rPr>
        <w:t>沈巍，宋玉坤著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基于复合知识挖掘的北京市人口膨胀趋势预测方法研究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沈巍，宋玉坤著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本书出售、求购地址：https://www.jiaokey.com/book/detail/14206324.html</w:t>
      </w:r>
    </w:p>
    <w:p>
      <w:r>
        <w:t>更多相关图书推荐：https://www.jiaokey.com</w:t>
      </w:r>
    </w:p>
    <w:p>
      <w:r>
        <w:t>沈巍，宋玉坤著 其他作品：https://www.jiaokey.com/tag/沈巍，宋玉坤著.html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关键词搜索：https://www.jiaokey.com/tag/基于复合知识挖掘的北京市人口膨胀趋势预测方法研究.html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