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 MLlib 机器学习实践（第2版）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 MLlib 机器学习实践（第2版）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本书出售、求购地址：https://www.jiaokey.com/book/detail/14206304.html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关键词搜索：https://www.jiaokey.com/tag/Spark MLlib 机器学习实践（第2版）.html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