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书名：有价值的新闻</w:t>
      </w:r>
    </w:p>
    <w:p>
      <w:r>
        <w:t>作者：詹姆斯·T·汉密尔顿</w:t>
      </w:r>
    </w:p>
    <w:p>
      <w:r>
        <w:t>出版社：杭州:浙江大学,2016.12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有价值的新闻 评论地址：https://www.jiaokey.com/book/detail/14206298.html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