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书名：众筹实战  赢在e时代新思维  互动融资一步到位</w:t>
      </w:r>
    </w:p>
    <w:p>
      <w:r>
        <w:t>作者：李强著</w:t>
      </w:r>
    </w:p>
    <w:p>
      <w:r>
        <w:t>出版社：北京联合出版公司,2016.08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众筹实战  赢在e时代新思维  互动融资一步到位 评论地址：https://www.jiaokey.com/book/detail/14206282.html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