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采掘业  经济学家、公共财政专业人士和政策制定者须知</w:t>
      </w:r>
    </w:p>
    <w:p>
      <w:r>
        <w:rPr>
          <w:rFonts w:ascii="宋体" w:hAnsi="宋体" w:eastAsia="宋体"/>
          <w:sz w:val="24"/>
        </w:rPr>
        <w:t>（美）哈兰德，（美）洛坎克，（美）奈尔著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采掘业  经济学家、公共财政专业人士和政策制定者须知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（美）哈兰德，（美）洛坎克，（美）奈尔著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本书出售、求购地址：https://www.jiaokey.com/book/detail/14206278.html</w:t>
      </w:r>
    </w:p>
    <w:p>
      <w:r>
        <w:t>更多相关图书推荐：https://www.jiaokey.com</w:t>
      </w:r>
    </w:p>
    <w:p>
      <w:r>
        <w:t>（美）哈兰德，（美）洛坎克，（美）奈尔著 其他作品：https://www.jiaokey.com/tag/（美）哈兰德，（美）洛坎克，（美）奈尔著.html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关键词搜索：https://www.jiaokey.com/tag/采掘业  经济学家、公共财政专业人士和政策制定者须知.html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