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物联网技术导论与实践</w:t>
      </w:r>
    </w:p>
    <w:p>
      <w:r>
        <w:rPr>
          <w:rFonts w:ascii="宋体" w:hAnsi="宋体" w:eastAsia="宋体"/>
          <w:sz w:val="24"/>
        </w:rPr>
        <w:t>陈赜主编；钟小磊，龚义建，瞿少成，陈皓宇编著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陈赜主编；钟小磊，龚义建，瞿少成，陈皓宇编著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本书出售、求购地址：https://www.jiaokey.com/book/detail/14206276.html</w:t>
      </w:r>
    </w:p>
    <w:p>
      <w:r>
        <w:t>更多相关图书推荐：https://www.jiaokey.com</w:t>
      </w:r>
    </w:p>
    <w:p>
      <w:r>
        <w:t>陈赜主编；钟小磊，龚义建，瞿少成，陈皓宇编著 其他作品：https://www.jiaokey.com/tag/陈赜主编；钟小磊，龚义建，瞿少成，陈皓宇编著.html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关键词搜索：https://www.jiaokey.com/tag/物联网技术导论与实践.html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