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交通运输物流公共信息平台发展回顾与展望</w:t>
      </w:r>
    </w:p>
    <w:p>
      <w:r>
        <w:rPr>
          <w:rFonts w:ascii="宋体" w:hAnsi="宋体" w:eastAsia="宋体"/>
          <w:sz w:val="24"/>
        </w:rPr>
        <w:t>崔学忠主编；姜彩良，徐婧，宋昊副主编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交通运输物流公共信息平台发展回顾与展望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崔学忠主编；姜彩良，徐婧，宋昊副主编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本书出售、求购地址：https://www.jiaokey.com/book/detail/14206269.html</w:t>
      </w:r>
    </w:p>
    <w:p>
      <w:r>
        <w:t>更多相关图书推荐：https://www.jiaokey.com</w:t>
      </w:r>
    </w:p>
    <w:p>
      <w:r>
        <w:t>崔学忠主编；姜彩良，徐婧，宋昊副主编 其他作品：https://www.jiaokey.com/tag/崔学忠主编；姜彩良，徐婧，宋昊副主编.html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关键词搜索：https://www.jiaokey.com/tag/交通运输物流公共信息平台发展回顾与展望.html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