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书名：中国矿业走出去  历程  现状  总结  启示</w:t>
      </w:r>
    </w:p>
    <w:p>
      <w:r>
        <w:t>作者：常兴国著</w:t>
      </w:r>
    </w:p>
    <w:p>
      <w:r>
        <w:t>出版社：北京:地质出版社,2015.12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中国矿业走出去  历程  现状  总结  启示 评论地址：https://www.jiaokey.com/book/detail/14206252.html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