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几类不确定多属性决策方法及其在交通运输管理中的应用</w:t>
      </w:r>
    </w:p>
    <w:p>
      <w:r>
        <w:rPr>
          <w:rFonts w:ascii="宋体" w:hAnsi="宋体" w:eastAsia="宋体"/>
          <w:sz w:val="24"/>
        </w:rPr>
        <w:t>张方伟著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几类不确定多属性决策方法及其在交通运输管理中的应用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本书出售、求购地址：https://www.jiaokey.com/book/detail/14206248.html</w:t>
      </w:r>
    </w:p>
    <w:p>
      <w:r>
        <w:t>更多相关图书推荐：https://www.jiaokey.com</w:t>
      </w:r>
    </w:p>
    <w:p>
      <w:r>
        <w:t>张方伟著 其他作品：https://www.jiaokey.com/tag/张方伟著.html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关键词搜索：https://www.jiaokey.com/tag/几类不确定多属性决策方法及其在交通运输管理中的应用.html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