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书名：攀西钒钛磁铁矿资源及综合利用技术</w:t>
      </w:r>
    </w:p>
    <w:p>
      <w:r>
        <w:t>作者：中国地质科学院矿产综合利用研究所，国土资源部钒钛磁铁矿综合利用重点实验室编著</w:t>
      </w:r>
    </w:p>
    <w:p>
      <w:r>
        <w:t>出版社：北京：冶金工业出版社</w:t>
      </w:r>
    </w:p>
    <w:p>
      <w:r>
        <w:t>出版日期：2015.10</w:t>
      </w:r>
    </w:p>
    <w:p>
      <w:r>
        <w:t>总页数：316</w:t>
      </w:r>
    </w:p>
    <w:p>
      <w:r>
        <w:t>更多请访问教客网: www.jiaokey.com</w:t>
      </w:r>
    </w:p>
    <w:p>
      <w:r>
        <w:t>攀西钒钛磁铁矿资源及综合利用技术 评论地址：https://www.jiaokey.com/book/detail/14206246.html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