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西方艺术史观念  再现与艺术史转向=THEORY OF WESTERN ART HISTORY REPRESENTATIONTALIONALISM AND THE TURN OF ART HISTORY</w:t>
      </w:r>
    </w:p>
    <w:p>
      <w:r>
        <w:rPr>
          <w:rFonts w:ascii="宋体" w:hAnsi="宋体" w:eastAsia="宋体"/>
          <w:sz w:val="24"/>
        </w:rPr>
        <w:t>高名潞著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西方艺术史观念  再现与艺术史转向=THEORY OF WESTERN ART HISTORY REPRESENTATIONTALIONALISM AND THE TURN OF ART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本书出售、求购地址：https://www.jiaokey.com/book/detail/14206244.html</w:t>
      </w:r>
    </w:p>
    <w:p>
      <w:r>
        <w:t>更多相关图书推荐：https://www.jiaokey.com</w:t>
      </w:r>
    </w:p>
    <w:p>
      <w:r>
        <w:t>高名潞著 其他作品：https://www.jiaokey.com/tag/高名潞著.html</w:t>
      </w:r>
    </w:p>
    <w:p>
      <w:r>
        <w:t>关键词搜索：https://www.jiaokey.com/tag/西方艺术史观念  再现与艺术史转向=THEORY OF WESTERN ART HISTORY REPRESENTATIONTALIONALISM AND THE TURN OF ART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