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腐败与历史译丛  腐败史  上</w:t>
      </w:r>
    </w:p>
    <w:p>
      <w:r>
        <w:rPr>
          <w:rFonts w:ascii="宋体" w:hAnsi="宋体" w:eastAsia="宋体"/>
          <w:sz w:val="24"/>
        </w:rPr>
        <w:t>（美）伊曼纽尔·克雷克，威廉·切斯特尔·乔丹编；邱涛译；刘北成，李亚丽校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腐败与历史译丛  腐败史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（美）伊曼纽尔·克雷克，威廉·切斯特尔·乔丹编；邱涛译；刘北成，李亚丽校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本书出售、求购地址：https://www.jiaokey.com/book/detail/14206233.html</w:t>
      </w:r>
    </w:p>
    <w:p>
      <w:r>
        <w:t>更多相关图书推荐：https://www.jiaokey.com</w:t>
      </w:r>
    </w:p>
    <w:p>
      <w:r>
        <w:t>（美）伊曼纽尔·克雷克，威廉·切斯特尔·乔丹编；邱涛译；刘北成，李亚丽校 其他作品：https://www.jiaokey.com/tag/（美）伊曼纽尔·克雷克，威廉·切斯特尔·乔丹编；邱涛译；刘北成，李亚丽校.html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关键词搜索：https://www.jiaokey.com/tag/腐败与历史译丛  腐败史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