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书名：古中国失传机械的复原设计</w:t>
      </w:r>
    </w:p>
    <w:p>
      <w:r>
        <w:t>作者：颜鸿森著；萧国鸿，张柏春译</w:t>
      </w:r>
    </w:p>
    <w:p>
      <w:r>
        <w:t>出版社：郑州：大象出版社</w:t>
      </w:r>
    </w:p>
    <w:p>
      <w:r>
        <w:t>出版日期：2016</w:t>
      </w:r>
    </w:p>
    <w:p>
      <w:r>
        <w:t>总页数：238</w:t>
      </w:r>
    </w:p>
    <w:p>
      <w:r>
        <w:t>更多请访问教客网: www.jiaokey.com</w:t>
      </w:r>
    </w:p>
    <w:p>
      <w:r>
        <w:t>古中国失传机械的复原设计 评论地址：https://www.jiaokey.com/book/detail/14206227.html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