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演化经济地理学手册</w:t>
      </w:r>
    </w:p>
    <w:p>
      <w:r>
        <w:rPr>
          <w:rFonts w:ascii="宋体" w:hAnsi="宋体" w:eastAsia="宋体"/>
          <w:sz w:val="24"/>
        </w:rPr>
        <w:t>（荷兰）让·博西玛，（英）让·马丁主编；李小建，罗庆，彭宝玉，李二玲译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演化经济地理学手册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（荷兰）让·博西玛，（英）让·马丁主编；李小建，罗庆，彭宝玉，李二玲译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本书出售、求购地址：https://www.jiaokey.com/book/detail/14206221.html</w:t>
      </w:r>
    </w:p>
    <w:p>
      <w:r>
        <w:t>更多相关图书推荐：https://www.jiaokey.com</w:t>
      </w:r>
    </w:p>
    <w:p>
      <w:r>
        <w:t>（荷兰）让·博西玛，（英）让·马丁主编；李小建，罗庆，彭宝玉，李二玲译 其他作品：https://www.jiaokey.com/tag/（荷兰）让·博西玛，（英）让·马丁主编；李小建，罗庆，彭宝玉，李二玲译.html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关键词搜索：https://www.jiaokey.com/tag/演化经济地理学手册.html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