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城市地铁枢纽站线工程施工关键技术</w:t>
      </w:r>
    </w:p>
    <w:p>
      <w:r>
        <w:rPr>
          <w:rFonts w:ascii="宋体" w:hAnsi="宋体" w:eastAsia="宋体"/>
          <w:sz w:val="24"/>
        </w:rPr>
        <w:t>洪开荣，潘明亮，党如姣，卓越，李治国编著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城市地铁枢纽站线工程施工关键技术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洪开荣，潘明亮，党如姣，卓越，李治国编著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本书出售、求购地址：https://www.jiaokey.com/book/detail/14206216.html</w:t>
      </w:r>
    </w:p>
    <w:p>
      <w:r>
        <w:t>更多相关图书推荐：https://www.jiaokey.com</w:t>
      </w:r>
    </w:p>
    <w:p>
      <w:r>
        <w:t>洪开荣，潘明亮，党如姣，卓越，李治国编著 其他作品：https://www.jiaokey.com/tag/洪开荣，潘明亮，党如姣，卓越，李治国编著.html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关键词搜索：https://www.jiaokey.com/tag/城市地铁枢纽站线工程施工关键技术.html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