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轨道交通隐伏型岩溶地基稳定性分析及岩溶处治</w:t>
      </w:r>
    </w:p>
    <w:p>
      <w:r>
        <w:rPr>
          <w:rFonts w:ascii="宋体" w:hAnsi="宋体" w:eastAsia="宋体"/>
          <w:sz w:val="24"/>
        </w:rPr>
        <w:t>雷金山著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轨道交通隐伏型岩溶地基稳定性分析及岩溶处治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本书出售、求购地址：https://www.jiaokey.com/book/detail/14206199.html</w:t>
      </w:r>
    </w:p>
    <w:p>
      <w:r>
        <w:t>更多相关图书推荐：https://www.jiaokey.com</w:t>
      </w:r>
    </w:p>
    <w:p>
      <w:r>
        <w:t>雷金山著 其他作品：https://www.jiaokey.com/tag/雷金山著.html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关键词搜索：https://www.jiaokey.com/tag/轨道交通隐伏型岩溶地基稳定性分析及岩溶处治.html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