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四川岩溶区石漠化土地特征与植被恢复技术研究</w:t>
      </w:r>
    </w:p>
    <w:p>
      <w:r>
        <w:rPr>
          <w:rFonts w:ascii="宋体" w:hAnsi="宋体" w:eastAsia="宋体"/>
          <w:sz w:val="24"/>
        </w:rPr>
        <w:t>兰立达，蔡凡隆著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四川岩溶区石漠化土地特征与植被恢复技术研究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兰立达，蔡凡隆著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本书出售、求购地址：https://www.jiaokey.com/book/detail/14206187.html</w:t>
      </w:r>
    </w:p>
    <w:p>
      <w:r>
        <w:t>更多相关图书推荐：https://www.jiaokey.com</w:t>
      </w:r>
    </w:p>
    <w:p>
      <w:r>
        <w:t>兰立达，蔡凡隆著 其他作品：https://www.jiaokey.com/tag/兰立达，蔡凡隆著.html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关键词搜索：https://www.jiaokey.com/tag/四川岩溶区石漠化土地特征与植被恢复技术研究.html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