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政府迁台与台湾女性修行者  十八位“出家人”访谈录</w:t>
      </w:r>
    </w:p>
    <w:p>
      <w:r>
        <w:rPr>
          <w:rFonts w:ascii="宋体" w:hAnsi="宋体" w:eastAsia="宋体"/>
          <w:sz w:val="24"/>
        </w:rPr>
        <w:t>释见晔访问；释见晔，释见甯纪录整理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政府迁台与台湾女性修行者  十八位“出家人”访谈录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释见晔访问；释见晔，释见甯纪录整理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本书出售、求购地址：https://www.jiaokey.com/book/detail/14206154.html</w:t>
      </w:r>
    </w:p>
    <w:p>
      <w:r>
        <w:t>更多相关图书推荐：https://www.jiaokey.com</w:t>
      </w:r>
    </w:p>
    <w:p>
      <w:r>
        <w:t>释见晔访问；释见晔，释见甯纪录整理 其他作品：https://www.jiaokey.com/tag/释见晔访问；释见晔，释见甯纪录整理.html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关键词搜索：https://www.jiaokey.com/tag/政府迁台与台湾女性修行者  十八位“出家人”访谈录.html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