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ElliotAronson，Timothy D. Wilson，Robin M. Akert著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ElliotAronson，Timothy D. Wilson，Robin M. Akert著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本书出售、求购地址：https://www.jiaokey.com/book/detail/14206139.html</w:t>
      </w:r>
    </w:p>
    <w:p>
      <w:r>
        <w:t>更多相关图书推荐：https://www.jiaokey.com</w:t>
      </w:r>
    </w:p>
    <w:p>
      <w:r>
        <w:t>ElliotAronson，Timothy D. Wilson，Robin M. Akert著 其他作品：https://www.jiaokey.com/tag/ElliotAronson，Timothy D. Wilson，Robin M. Akert著.html</w:t>
      </w:r>
    </w:p>
    <w:p>
      <w:r>
        <w:t>扬智文化 出版图书：https://www.jiaokey.com/tag/扬智文化.html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