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为孩子扎根  给一双翅膀</w:t>
      </w:r>
    </w:p>
    <w:p>
      <w:r>
        <w:rPr>
          <w:rFonts w:ascii="宋体" w:hAnsi="宋体" w:eastAsia="宋体"/>
          <w:sz w:val="24"/>
        </w:rPr>
        <w:t>台大医院健康教育中心策划；谢正宜主编；卢璐总校阅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为孩子扎根  给一双翅膀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台大医院健康教育中心策划；谢正宜主编；卢璐总校阅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本书出售、求购地址：https://www.jiaokey.com/book/detail/14206121.html</w:t>
      </w:r>
    </w:p>
    <w:p>
      <w:r>
        <w:t>更多相关图书推荐：https://www.jiaokey.com</w:t>
      </w:r>
    </w:p>
    <w:p>
      <w:r>
        <w:t>台大医院健康教育中心策划；谢正宜主编；卢璐总校阅 其他作品：https://www.jiaokey.com/tag/台大医院健康教育中心策划；谢正宜主编；卢璐总校阅.html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关键词搜索：https://www.jiaokey.com/tag/为孩子扎根  给一双翅膀.html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