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莎蓓</w:t>
      </w:r>
    </w:p>
    <w:p>
      <w:r>
        <w:rPr>
          <w:rFonts w:ascii="宋体" w:hAnsi="宋体" w:eastAsia="宋体"/>
          <w:sz w:val="24"/>
        </w:rPr>
        <w:t>维柔尼卡·沙特勒（VERONICA SATTLER）原著；陈尔雅译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维柔尼卡·沙特勒（VERONICA SATTLER）原著；陈尔雅译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本书出售、求购地址：https://www.jiaokey.com/book/detail/14206104.html</w:t>
      </w:r>
    </w:p>
    <w:p>
      <w:r>
        <w:t>更多相关图书推荐：https://www.jiaokey.com</w:t>
      </w:r>
    </w:p>
    <w:p>
      <w:r>
        <w:t>维柔尼卡·沙特勒（VERONICA SATTLER）原著；陈尔雅译 其他作品：https://www.jiaokey.com/tag/维柔尼卡·沙特勒（VERONICA SATTLER）原著；陈尔雅译.html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关键词搜索：https://www.jiaokey.com/tag/莎蓓.html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