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午夜华尔兹</w:t>
      </w:r>
    </w:p>
    <w:p>
      <w:r>
        <w:rPr>
          <w:rFonts w:ascii="宋体" w:hAnsi="宋体" w:eastAsia="宋体"/>
          <w:sz w:val="24"/>
        </w:rPr>
        <w:t>珍妮佛·布莱克（JENNIFER BLAKE）原著；全映玉译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午夜华尔兹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珍妮佛·布莱克（JENNIFER BLAKE）原著；全映玉译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林白出版社有限公司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本书出售、求购地址：https://www.jiaokey.com/book/detail/14206092.html</w:t>
      </w:r>
    </w:p>
    <w:p>
      <w:r>
        <w:t>更多相关图书推荐：https://www.jiaokey.com</w:t>
      </w:r>
    </w:p>
    <w:p>
      <w:r>
        <w:t>珍妮佛·布莱克（JENNIFER BLAKE）原著；全映玉译 其他作品：https://www.jiaokey.com/tag/珍妮佛·布莱克（JENNIFER BLAKE）原著；全映玉译.html</w:t>
      </w:r>
    </w:p>
    <w:p>
      <w:r>
        <w:t>林白出版社有限公司 出版图书：https://www.jiaokey.com/tag/林白出版社有限公司.html</w:t>
      </w:r>
    </w:p>
    <w:p>
      <w:r>
        <w:t>关键词搜索：https://www.jiaokey.com/tag/午夜华尔兹.html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