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最甜美的天堂</w:t>
      </w:r>
    </w:p>
    <w:p>
      <w:r>
        <w:rPr>
          <w:rFonts w:ascii="宋体" w:hAnsi="宋体" w:eastAsia="宋体"/>
          <w:sz w:val="24"/>
        </w:rPr>
        <w:t>凯萨琳·金斯利（KATHERINE KINGSLEY）原著；苗蜜亚译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最甜美的天堂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凯萨琳·金斯利（KATHERINE KINGSLEY）原著；苗蜜亚译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本书出售、求购地址：https://www.jiaokey.com/book/detail/14206085.html</w:t>
      </w:r>
    </w:p>
    <w:p>
      <w:r>
        <w:t>更多相关图书推荐：https://www.jiaokey.com</w:t>
      </w:r>
    </w:p>
    <w:p>
      <w:r>
        <w:t>凯萨琳·金斯利（KATHERINE KINGSLEY）原著；苗蜜亚译 其他作品：https://www.jiaokey.com/tag/凯萨琳·金斯利（KATHERINE KINGSLEY）原著；苗蜜亚译.html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关键词搜索：https://www.jiaokey.com/tag/最甜美的天堂.html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