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方案评估  方法及案例讨论  修订版</w:t>
      </w:r>
    </w:p>
    <w:p>
      <w:r>
        <w:rPr>
          <w:rFonts w:ascii="宋体" w:hAnsi="宋体" w:eastAsia="宋体"/>
          <w:sz w:val="24"/>
        </w:rPr>
        <w:t>EMIL J.POSAVAC，RAYMOND G.CAREY著；罗国英，张纫译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方案评估  方法及案例讨论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 J.POSAVAC，RAYMOND G.CAREY著；罗国英，张纫译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本书出售、求购地址：https://www.jiaokey.com/book/detail/14206081.html</w:t>
      </w:r>
    </w:p>
    <w:p>
      <w:r>
        <w:t>更多相关图书推荐：https://www.jiaokey.com</w:t>
      </w:r>
    </w:p>
    <w:p>
      <w:r>
        <w:t>EMIL J.POSAVAC，RAYMOND G.CAREY著；罗国英，张纫译 其他作品：https://www.jiaokey.com/tag/EMIL J.POSAVAC，RAYMOND G.CAREY著；罗国英，张纫译.html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关键词搜索：https://www.jiaokey.com/tag/方案评估  方法及案例讨论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