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提高妇女领导力培训班指南</w:t>
      </w:r>
    </w:p>
    <w:p>
      <w:r>
        <w:rPr>
          <w:rFonts w:ascii="宋体" w:hAnsi="宋体" w:eastAsia="宋体"/>
          <w:sz w:val="24"/>
        </w:rPr>
        <w:t>MARY JO LARSON博士，田小平博士著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提高妇女领导力培训班指南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JO LARSON博士，田小平博士著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本书出售、求购地址：https://www.jiaokey.com/book/detail/14206065.html</w:t>
      </w:r>
    </w:p>
    <w:p>
      <w:r>
        <w:t>更多相关图书推荐：https://www.jiaokey.com</w:t>
      </w:r>
    </w:p>
    <w:p>
      <w:r>
        <w:t>MARY JO LARSON博士，田小平博士著 其他作品：https://www.jiaokey.com/tag/MARY JO LARSON博士，田小平博士著.html</w:t>
      </w:r>
    </w:p>
    <w:p>
      <w:r>
        <w:t>关键词搜索：https://www.jiaokey.com/tag/提高妇女领导力培训班指南.html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