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书名：中国佛教名山胜地寺志</w:t>
      </w:r>
    </w:p>
    <w:p>
      <w:r>
        <w:t>作者：林继中释译；星云大师监修</w:t>
      </w:r>
    </w:p>
    <w:p>
      <w:r>
        <w:t>出版社：北京:东方出版社,2016.07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中国佛教名山胜地寺志 评论地址：https://www.jiaokey.com/book/detail/14206043.html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