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杂阿含经</w:t>
      </w:r>
    </w:p>
    <w:p>
      <w:r>
        <w:rPr>
          <w:rFonts w:ascii="宋体" w:hAnsi="宋体" w:eastAsia="宋体"/>
          <w:sz w:val="24"/>
        </w:rPr>
        <w:t>吴平释译；星云大师监修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6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杂阿含经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吴平释译；星云大师监修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《杂阿含经》-注释-《杂阿含经》-译文-阿含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本书出售、求购地址：https://www.jiaokey.com/book/detail/14206029.html</w:t>
      </w:r>
    </w:p>
    <w:p>
      <w:r>
        <w:t>更多相关图书推荐：https://www.jiaokey.com</w:t>
      </w:r>
    </w:p>
    <w:p>
      <w:r>
        <w:t>吴平释译；星云大师监修 其他作品：https://www.jiaokey.com/tag/吴平释译；星云大师监修.html</w:t>
      </w:r>
    </w:p>
    <w:p>
      <w:r>
        <w:t>北京:东方出版社,2017.01 出版图书：https://www.jiaokey.com/tag/北京:东方出版社,2017.01.html</w:t>
      </w:r>
    </w:p>
    <w:p>
      <w:r>
        <w:t>关键词搜索：https://www.jiaokey.com/tag/《杂阿含经》-注释-《杂阿含经》-译文-阿含.html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