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希腊哲学简史</w:t>
      </w:r>
    </w:p>
    <w:p>
      <w:r>
        <w:rPr>
          <w:rFonts w:ascii="宋体" w:hAnsi="宋体" w:eastAsia="宋体"/>
          <w:sz w:val="24"/>
        </w:rPr>
        <w:t>约翰·马歇尔,陆炎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约翰·马歇尔,陆炎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9787519222192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古希腊罗马哲学-哲学史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本书主要内容包括：米利都学派、毕达哥拉斯学派、埃利亚学派、原子论、智术师、苏格拉底、小苏格拉底学派、柏拉图、亚里士多德、怀疑派和伊壁鸠鲁主义等。</w:t>
      </w:r>
    </w:p>
    <w:p/>
    <w:p>
      <w:r>
        <w:t>本书出售、求购地址：https://www.jiaokey.com/book/detail/14206006.html</w:t>
      </w:r>
    </w:p>
    <w:p>
      <w:r>
        <w:t>更多古代哲学图书推荐：https://www.jiaokey.com</w:t>
      </w:r>
    </w:p>
    <w:p>
      <w:r>
        <w:t>约翰·马歇尔,陆炎 其他作品：https://www.jiaokey.com/tag/约翰·马歇尔,陆炎.html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关键词搜索：https://www.jiaokey.com/tag/古希腊罗马哲学-哲学史.html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